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书名：2018考研英语历年真题蓝皮书  考研英语  1  历年真题抢分精讲  阅读理解分册  上</w:t>
      </w:r>
    </w:p>
    <w:p>
      <w:r>
        <w:t>作者：商志，心一主编</w:t>
      </w:r>
    </w:p>
    <w:p>
      <w:r>
        <w:t>出版社：北京:研究出版社,2016.08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2018考研英语历年真题蓝皮书  考研英语  1  历年真题抢分精讲  阅读理解分册  上 评论地址：https://www.jiaokey.com/book/detail/14578444.html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