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“十三五”职业教育交通运输类专业规划教材  城市轨道交通安全管理</w:t>
      </w:r>
    </w:p>
    <w:p>
      <w:r>
        <w:rPr>
          <w:rFonts w:ascii="宋体" w:hAnsi="宋体" w:eastAsia="宋体"/>
          <w:sz w:val="24"/>
        </w:rPr>
        <w:t>盛海洋，王志中主编；张建渊，吕佳副主编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“十三五”职业教育交通运输类专业规划教材  城市轨道交通安全管理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盛海洋，王志中主编；张建渊，吕佳副主编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本书出售、求购地址：https://www.jiaokey.com/book/detail/14578440.html</w:t>
      </w:r>
    </w:p>
    <w:p>
      <w:r>
        <w:t>更多相关图书推荐：https://www.jiaokey.com</w:t>
      </w:r>
    </w:p>
    <w:p>
      <w:r>
        <w:t>盛海洋，王志中主编；张建渊，吕佳副主编 其他作品：https://www.jiaokey.com/tag/盛海洋，王志中主编；张建渊，吕佳副主编.html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关键词搜索：https://www.jiaokey.com/tag/“十三五”职业教育交通运输类专业规划教材  城市轨道交通安全管理.html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