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作者：钱闪光，姚激，杨中主编；代秀，张玮，崔程程，邓太平，张晓彤副主编</w:t>
      </w:r>
    </w:p>
    <w:p>
      <w:r>
        <w:t>出版社：北京华腾知本图书有限公司,2012.01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工程招投标与合同管理 评论地址：https://www.jiaokey.com/book/detail/14578437.html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