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书名：汽车钣金</w:t>
      </w:r>
    </w:p>
    <w:p>
      <w:r>
        <w:t>作者：邱霖，陈昉莉，张高智主编</w:t>
      </w:r>
    </w:p>
    <w:p>
      <w:r>
        <w:t>出版社：北京:科学技术文献出版社,2015.04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汽车钣金 评论地址：https://www.jiaokey.com/book/detail/14578421.html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