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走进新能源汽车</w:t>
      </w:r>
    </w:p>
    <w:p>
      <w:r>
        <w:rPr>
          <w:rFonts w:ascii="宋体" w:hAnsi="宋体" w:eastAsia="宋体"/>
          <w:sz w:val="24"/>
        </w:rPr>
        <w:t>景平利，罗雪虎，高磊主编；郑李，宫英伟副主编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走进新能源汽车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景平利，罗雪虎，高磊主编；郑李，宫英伟副主编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本书出售、求购地址：https://www.jiaokey.com/book/detail/14578419.html</w:t>
      </w:r>
    </w:p>
    <w:p>
      <w:r>
        <w:t>更多相关图书推荐：https://www.jiaokey.com</w:t>
      </w:r>
    </w:p>
    <w:p>
      <w:r>
        <w:t>景平利，罗雪虎，高磊主编；郑李，宫英伟副主编 其他作品：https://www.jiaokey.com/tag/景平利，罗雪虎，高磊主编；郑李，宫英伟副主编.html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关键词搜索：https://www.jiaokey.com/tag/走进新能源汽车.html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