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棉纺织技术革新资料汇编  第8辑  布机高速研究与减少无故停车的措施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棉纺织技术革新资料汇编  第8辑  布机高速研究与减少无故停车的措施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本书出售、求购地址：https://www.jiaokey.com/book/detail/14578366.html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纺织工业出版社 出版图书：https://www.jiaokey.com/tag/纺织工业出版社.html</w:t>
      </w:r>
    </w:p>
    <w:p>
      <w:r>
        <w:t>关键词搜索：https://www.jiaokey.com/tag/棉纺织技术革新资料汇编  第8辑  布机高速研究与减少无故停车的措施.html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