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书名：井冈山精神</w:t>
      </w:r>
    </w:p>
    <w:p>
      <w:r>
        <w:t>作者：何虎生著</w:t>
      </w:r>
    </w:p>
    <w:p>
      <w:r>
        <w:t>出版社：合肥:安徽教育出版社,2019.01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井冈山精神 评论地址：https://www.jiaokey.com/book/detail/14578347.html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