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书名：最后死亡的是心脏</w:t>
      </w:r>
    </w:p>
    <w:p>
      <w:r>
        <w:t>作者：玛格丽特·阿特伍德（Margaret Atwood）</w:t>
      </w:r>
    </w:p>
    <w:p>
      <w:r>
        <w:t>出版社：开封:河南大学出版社,2019.04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最后死亡的是心脏 评论地址：https://www.jiaokey.com/book/detail/14578314.html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