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香洲文史《香山记忆》系列之  记住容闳</w:t>
      </w:r>
    </w:p>
    <w:p>
      <w:r>
        <w:rPr>
          <w:rFonts w:ascii="宋体" w:hAnsi="宋体" w:eastAsia="宋体"/>
          <w:sz w:val="24"/>
        </w:rPr>
        <w:t>郑国良，林小涛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香洲文史《香山记忆》系列之  记住容闳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郑国良，林小涛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本书出售、求购地址：https://www.jiaokey.com/book/detail/14578250.html</w:t>
      </w:r>
    </w:p>
    <w:p>
      <w:r>
        <w:t>更多相关图书推荐：https://www.jiaokey.com</w:t>
      </w:r>
    </w:p>
    <w:p>
      <w:r>
        <w:t>郑国良，林小涛 其他作品：https://www.jiaokey.com/tag/郑国良，林小涛.html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关键词搜索：https://www.jiaokey.com/tag/香洲文史《香山记忆》系列之  记住容闳.html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