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书名：腰背痛</w:t>
      </w:r>
    </w:p>
    <w:p>
      <w:r>
        <w:t>作者：（巴西) 路易斯·罗伯托·维埃勒 （Luiz Roberto Vialle) ，等主编</w:t>
      </w:r>
    </w:p>
    <w:p>
      <w:r>
        <w:t>出版社：济南:山东科学技术出版社,2019.02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腰背痛 评论地址：https://www.jiaokey.com/book/detail/14578247.html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