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书名：阿拉伯奇想千年</w:t>
      </w:r>
    </w:p>
    <w:p>
      <w:r>
        <w:t>作者：郑慧慈著</w:t>
      </w:r>
    </w:p>
    <w:p>
      <w:r>
        <w:t>出版社：西安:陕西人民出版社,2019.04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阿拉伯奇想千年 评论地址：https://www.jiaokey.com/book/detail/14578215.html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