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交易情绪密码  大数据揭示投资群体心理</w:t>
      </w:r>
    </w:p>
    <w:p>
      <w:r>
        <w:rPr>
          <w:rFonts w:ascii="宋体" w:hAnsi="宋体" w:eastAsia="宋体"/>
          <w:sz w:val="24"/>
        </w:rPr>
        <w:t>（美）理查德 L.彼得森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交易情绪密码  大数据揭示投资群体心理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L.彼得森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本书出售、求购地址：https://www.jiaokey.com/book/detail/14578153.html</w:t>
      </w:r>
    </w:p>
    <w:p>
      <w:r>
        <w:t>更多相关图书推荐：https://www.jiaokey.com</w:t>
      </w:r>
    </w:p>
    <w:p>
      <w:r>
        <w:t>（美）理查德 L.彼得森 其他作品：https://www.jiaokey.com/tag/（美）理查德 L.彼得森.html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关键词搜索：https://www.jiaokey.com/tag/交易情绪密码  大数据揭示投资群体心理.html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