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DSM-5 临床案例</w:t>
      </w:r>
    </w:p>
    <w:p>
      <w:r>
        <w:rPr>
          <w:rFonts w:ascii="宋体" w:hAnsi="宋体" w:eastAsia="宋体"/>
          <w:sz w:val="24"/>
        </w:rPr>
        <w:t>（美）约翰·巴恩希尔原著；郑毅，任艳萍主译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DSM-5 临床案例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（美）约翰·巴恩希尔原著；郑毅，任艳萍主译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本书出售、求购地址：https://www.jiaokey.com/book/detail/14578144.html</w:t>
      </w:r>
    </w:p>
    <w:p>
      <w:r>
        <w:t>更多相关图书推荐：https://www.jiaokey.com</w:t>
      </w:r>
    </w:p>
    <w:p>
      <w:r>
        <w:t>（美）约翰·巴恩希尔原著；郑毅，任艳萍主译 其他作品：https://www.jiaokey.com/tag/（美）约翰·巴恩希尔原著；郑毅，任艳萍主译.html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关键词搜索：https://www.jiaokey.com/tag/DSM-5 临床案例.html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