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书名：先天性髋关节脱位的防治</w:t>
      </w:r>
    </w:p>
    <w:p>
      <w:r>
        <w:t>作者：陈强主编</w:t>
      </w:r>
    </w:p>
    <w:p>
      <w:r>
        <w:t>出版社：汕头:汕头大学出版社,2018.08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先天性髋关节脱位的防治 评论地址：https://www.jiaokey.com/book/detail/14578081.html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