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书名：皇帝怎么吃</w:t>
      </w:r>
    </w:p>
    <w:p>
      <w:r>
        <w:t>作者：《紫禁城》杂志编辑部编</w:t>
      </w:r>
    </w:p>
    <w:p>
      <w:r>
        <w:t>出版社：故宫出版社,2019.01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皇帝怎么吃 评论地址：https://www.jiaokey.com/book/detail/14578054.html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