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三度  我写我型  手写字体在平面设计中的应用</w:t>
      </w:r>
    </w:p>
    <w:p>
      <w:r>
        <w:rPr>
          <w:rFonts w:ascii="宋体" w:hAnsi="宋体" w:eastAsia="宋体"/>
          <w:sz w:val="24"/>
        </w:rPr>
        <w:t>三度出版有限公司编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三度  我写我型  手写字体在平面设计中的应用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本书出售、求购地址：https://www.jiaokey.com/book/detail/14578046.html</w:t>
      </w:r>
    </w:p>
    <w:p>
      <w:r>
        <w:t>更多相关图书推荐：https://www.jiaokey.com</w:t>
      </w:r>
    </w:p>
    <w:p>
      <w:r>
        <w:t>三度出版有限公司编 其他作品：https://www.jiaokey.com/tag/三度出版有限公司编.html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关键词搜索：https://www.jiaokey.com/tag/三度  我写我型  手写字体在平面设计中的应用.html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