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论中国传统法律中比附的合理性</w:t>
      </w:r>
    </w:p>
    <w:p>
      <w:r>
        <w:rPr>
          <w:rFonts w:ascii="宋体" w:hAnsi="宋体" w:eastAsia="宋体"/>
          <w:sz w:val="24"/>
        </w:rPr>
        <w:t>黄春燕著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论中国传统法律中比附的合理性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黄春燕著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本书出售、求购地址：https://www.jiaokey.com/book/detail/14578035.html</w:t>
      </w:r>
    </w:p>
    <w:p>
      <w:r>
        <w:t>更多相关图书推荐：https://www.jiaokey.com</w:t>
      </w:r>
    </w:p>
    <w:p>
      <w:r>
        <w:t>黄春燕著 其他作品：https://www.jiaokey.com/tag/黄春燕著.html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关键词搜索：https://www.jiaokey.com/tag/论中国传统法律中比附的合理性.html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