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心理治疗艺术之经验式治疗</w:t>
      </w:r>
    </w:p>
    <w:p>
      <w:r>
        <w:rPr>
          <w:rFonts w:ascii="宋体" w:hAnsi="宋体" w:eastAsia="宋体"/>
          <w:sz w:val="24"/>
        </w:rPr>
        <w:t>（美）杰弗瑞·萨德著；洪伟凯译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心理治疗艺术之经验式治疗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（美）杰弗瑞·萨德著；洪伟凯译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本书出售、求购地址：https://www.jiaokey.com/book/detail/14578031.html</w:t>
      </w:r>
    </w:p>
    <w:p>
      <w:r>
        <w:t>更多相关图书推荐：https://www.jiaokey.com</w:t>
      </w:r>
    </w:p>
    <w:p>
      <w:r>
        <w:t>（美）杰弗瑞·萨德著；洪伟凯译 其他作品：https://www.jiaokey.com/tag/（美）杰弗瑞·萨德著；洪伟凯译.html</w:t>
      </w:r>
    </w:p>
    <w:p>
      <w:r>
        <w:t>北京日报出版社 出版图书：https://www.jiaokey.com/tag/北京日报出版社.html</w:t>
      </w:r>
    </w:p>
    <w:p>
      <w:r>
        <w:t>关键词搜索：https://www.jiaokey.com/tag/心理治疗艺术之经验式治疗.html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