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世界政坛权力风云录  第1卷</w:t>
      </w:r>
    </w:p>
    <w:p>
      <w:r>
        <w:rPr>
          <w:rFonts w:ascii="宋体" w:hAnsi="宋体" w:eastAsia="宋体"/>
          <w:sz w:val="24"/>
        </w:rPr>
        <w:t>张大生，李朋，韩震刚，李睿思编著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世界政坛权力风云录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张大生，李朋，韩震刚，李睿思编著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'政坛', '权力', '风云录', ' ', ' ', '第', '1',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本书出售、求购地址：https://www.jiaokey.com/book/detail/14578028.html</w:t>
      </w:r>
    </w:p>
    <w:p>
      <w:r>
        <w:t>更多相关图书推荐：https://www.jiaokey.com</w:t>
      </w:r>
    </w:p>
    <w:p>
      <w:r>
        <w:t>张大生，李朋，韩震刚，李睿思编著 其他作品：https://www.jiaokey.com/tag/张大生，李朋，韩震刚，李睿思编著.html</w:t>
      </w:r>
    </w:p>
    <w:p>
      <w:r>
        <w:t>关键词搜索：https://www.jiaokey.com/tag/['世界', '政坛', '权力', '风云录', ' ', ' ', '第', '1',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