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书名：红楼扫残录:《红楼梦》背后的兴亡史  上</w:t>
      </w:r>
    </w:p>
    <w:p>
      <w:r>
        <w:t>作者：闲石著</w:t>
      </w:r>
    </w:p>
    <w:p>
      <w:r>
        <w:t>出版社：长沙:岳麓书社,2018.10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红楼扫残录:《红楼梦》背后的兴亡史  上 评论地址：https://www.jiaokey.com/book/detail/14578023.html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