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书名：爱与热爱，让我们勇往直前</w:t>
      </w:r>
    </w:p>
    <w:p>
      <w:r>
        <w:t>作者：于月仙，于英杰著</w:t>
      </w:r>
    </w:p>
    <w:p>
      <w:r>
        <w:t>出版社：北京:现代出版社,2019.04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爱与热爱，让我们勇往直前 评论地址：https://www.jiaokey.com/book/detail/14577994.html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