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  东盟命运共同体建设中文化产业作用机制研究</w:t>
      </w:r>
    </w:p>
    <w:p>
      <w:r>
        <w:rPr>
          <w:rFonts w:ascii="宋体" w:hAnsi="宋体" w:eastAsia="宋体"/>
          <w:sz w:val="24"/>
        </w:rPr>
        <w:t>赵铁，林昆勇等著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  东盟命运共同体建设中文化产业作用机制研究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赵铁，林昆勇等著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本书出售、求购地址：https://www.jiaokey.com/book/detail/14577991.html</w:t>
      </w:r>
    </w:p>
    <w:p>
      <w:r>
        <w:t>更多相关图书推荐：https://www.jiaokey.com</w:t>
      </w:r>
    </w:p>
    <w:p>
      <w:r>
        <w:t>赵铁，林昆勇等著 其他作品：https://www.jiaokey.com/tag/赵铁，林昆勇等著.html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  东盟命运共同体建设中文化产业作用机制研究.html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