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  笔墨与都市</w:t>
      </w:r>
    </w:p>
    <w:p>
      <w:r>
        <w:t>作者：樊枫，鲁虹主编</w:t>
      </w:r>
    </w:p>
    <w:p>
      <w:r>
        <w:t>出版社：武汉:湖北美术出版社,2018.09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转  笔墨与都市 评论地址：https://www.jiaokey.com/book/detail/14577936.html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