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泰国华侨华人史话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泰国华侨华人史话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本书出售、求购地址：https://www.jiaokey.com/book/detail/14577922.html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关键词搜索：https://www.jiaokey.com/tag/泰国华侨华人史话.html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