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懒人印刷术:当代手工印刷</w:t>
      </w:r>
    </w:p>
    <w:p>
      <w:r>
        <w:rPr>
          <w:rFonts w:ascii="宋体" w:hAnsi="宋体" w:eastAsia="宋体"/>
          <w:sz w:val="24"/>
        </w:rPr>
        <w:t>卡斯帕·威廉姆森著；孔绿萍译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懒人印刷术:当代手工印刷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卡斯帕·威廉姆森著；孔绿萍译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本书出售、求购地址：https://www.jiaokey.com/book/detail/14577921.html</w:t>
      </w:r>
    </w:p>
    <w:p>
      <w:r>
        <w:t>更多相关图书推荐：https://www.jiaokey.com</w:t>
      </w:r>
    </w:p>
    <w:p>
      <w:r>
        <w:t>卡斯帕·威廉姆森著；孔绿萍译 其他作品：https://www.jiaokey.com/tag/卡斯帕·威廉姆森著；孔绿萍译.html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关键词搜索：https://www.jiaokey.com/tag/懒人印刷术:当代手工印刷.html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