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书名：瘦金体入门</w:t>
      </w:r>
    </w:p>
    <w:p>
      <w:r>
        <w:t>作者:吴樵六著</w:t>
      </w:r>
    </w:p>
    <w:p>
      <w:r>
        <w:t>出版社:北京:北京工艺美术出版社,2019.01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瘦金体入门评论地址：https://www.jiaokey.com/book/detail/14577920.html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