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湖北省免疫规划信息管理系统操作及技术指南</w:t>
      </w:r>
    </w:p>
    <w:p>
      <w:r>
        <w:rPr>
          <w:rFonts w:ascii="宋体" w:hAnsi="宋体" w:eastAsia="宋体"/>
          <w:sz w:val="24"/>
        </w:rPr>
        <w:t>蔡碧，张迟，官旭华，王雷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湖北省免疫规划信息管理系统操作及技术指南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蔡碧，张迟，官旭华，王雷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本书出售、求购地址：https://www.jiaokey.com/book/detail/14577918.html</w:t>
      </w:r>
    </w:p>
    <w:p>
      <w:r>
        <w:t>更多相关图书推荐：https://www.jiaokey.com</w:t>
      </w:r>
    </w:p>
    <w:p>
      <w:r>
        <w:t>蔡碧，张迟，官旭华，王雷 其他作品：https://www.jiaokey.com/tag/蔡碧，张迟，官旭华，王雷.html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关键词搜索：https://www.jiaokey.com/tag/湖北省免疫规划信息管理系统操作及技术指南.html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