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第1册  典藏版  2018版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第1册  典藏版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本书出售、求购地址：https://www.jiaokey.com/book/detail/14577909.html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第1册  典藏版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