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书名：蔚为壮观的汉家陵阙:汉景帝阳陵博物院</w:t>
      </w:r>
    </w:p>
    <w:p>
      <w:r>
        <w:t>作者：李炳武主编</w:t>
      </w:r>
    </w:p>
    <w:p>
      <w:r>
        <w:t>出版社：西安:西安出版社,2018.11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蔚为壮观的汉家陵阙:汉景帝阳陵博物院 评论地址：https://www.jiaokey.com/book/detail/14577905.html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