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书名：石破天惊的盛世佛光:法门寺博物馆</w:t>
      </w:r>
    </w:p>
    <w:p>
      <w:r>
        <w:t>作者：李炳武主编</w:t>
      </w:r>
    </w:p>
    <w:p>
      <w:r>
        <w:t>出版社：西安:西安出版社,2018.11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石破天惊的盛世佛光:法门寺博物馆 评论地址：https://www.jiaokey.com/book/detail/14577904.html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