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书名：熔铸九州的礼乐之尊:宝鸡青铜器博物院</w:t>
      </w:r>
    </w:p>
    <w:p>
      <w:r>
        <w:t>作者：李炳武主编</w:t>
      </w:r>
    </w:p>
    <w:p>
      <w:r>
        <w:t>出版社：西安:西安出版社,2018.11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熔铸九州的礼乐之尊:宝鸡青铜器博物院 评论地址：https://www.jiaokey.com/book/detail/14577895.html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