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书名：韵外之致  中国画的构图、着色与神韵</w:t>
      </w:r>
    </w:p>
    <w:p>
      <w:r>
        <w:t>作者：雷莹著</w:t>
      </w:r>
    </w:p>
    <w:p>
      <w:r>
        <w:t>出版社：长春:吉林大学出版社,2019.03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韵外之致  中国画的构图、着色与神韵 评论地址：https://www.jiaokey.com/book/detail/14577892.html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