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书名：正义联盟  世界上最伟大英雄的12个故事</w:t>
      </w:r>
    </w:p>
    <w:p>
      <w:r>
        <w:t>作者：（英）马克·米勒（Mark Miller）编绘；孙鹏，陈潇译</w:t>
      </w:r>
    </w:p>
    <w:p>
      <w:r>
        <w:t>出版社：</w:t>
      </w:r>
    </w:p>
    <w:p>
      <w:r>
        <w:t>出版日期：2017.12</w:t>
      </w:r>
    </w:p>
    <w:p>
      <w:r>
        <w:t>总页数：399</w:t>
      </w:r>
    </w:p>
    <w:p>
      <w:r>
        <w:t>更多请访问教客网: www.jiaokey.com</w:t>
      </w:r>
    </w:p>
    <w:p>
      <w:r>
        <w:t>正义联盟  世界上最伟大英雄的12个故事 评论地址：https://www.jiaokey.com/book/detail/14577890.html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