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大宗水果收贮运环节质量安全风险管控手册</w:t>
      </w:r>
    </w:p>
    <w:p>
      <w:r>
        <w:rPr>
          <w:rFonts w:ascii="宋体" w:hAnsi="宋体" w:eastAsia="宋体"/>
          <w:sz w:val="24"/>
        </w:rPr>
        <w:t>王凤忠，范蓓，卢嘉，李佳萌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大宗水果收贮运环节质量安全风险管控手册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王凤忠，范蓓，卢嘉，李佳萌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本书出售、求购地址：https://www.jiaokey.com/book/detail/14577884.html</w:t>
      </w:r>
    </w:p>
    <w:p>
      <w:r>
        <w:t>更多相关图书推荐：https://www.jiaokey.com</w:t>
      </w:r>
    </w:p>
    <w:p>
      <w:r>
        <w:t>王凤忠，范蓓，卢嘉，李佳萌 其他作品：https://www.jiaokey.com/tag/王凤忠，范蓓，卢嘉，李佳萌.html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关键词搜索：https://www.jiaokey.com/tag/大宗水果收贮运环节质量安全风险管控手册.html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