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书名：金融科技  重塑金融生态新格局</w:t>
      </w:r>
    </w:p>
    <w:p>
      <w:r>
        <w:t>作者：陈建可，礼翔著</w:t>
      </w:r>
    </w:p>
    <w:p>
      <w:r>
        <w:t>出版社：天津：天津人民出版社</w:t>
      </w:r>
    </w:p>
    <w:p>
      <w:r>
        <w:t>出版日期：2019.01</w:t>
      </w:r>
    </w:p>
    <w:p>
      <w:r>
        <w:t>总页数：270</w:t>
      </w:r>
    </w:p>
    <w:p>
      <w:r>
        <w:t>更多请访问教客网: www.jiaokey.com</w:t>
      </w:r>
    </w:p>
    <w:p>
      <w:r>
        <w:t>金融科技  重塑金融生态新格局 评论地址：https://www.jiaokey.com/book/detail/14577865.html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