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书名：亘古遗存的石板书库:西安碑林博物馆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亘古遗存的石板书库:西安碑林博物馆 评论地址：https://www.jiaokey.com/book/detail/14577864.html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