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书名：绣岭骊宫的凄美长歌:唐华清宫遗址</w:t>
      </w:r>
    </w:p>
    <w:p>
      <w:r>
        <w:t>作者：李炳武主编</w:t>
      </w:r>
    </w:p>
    <w:p>
      <w:r>
        <w:t>出版社：西安:西安出版社,2018.11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绣岭骊宫的凄美长歌:唐华清宫遗址 评论地址：https://www.jiaokey.com/book/detail/14577855.html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