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书名：十二宫  幻灭</w:t>
      </w:r>
    </w:p>
    <w:p>
      <w:r>
        <w:t>作者：（美）罗伯特·格雷史密斯著；黄贵燕译</w:t>
      </w:r>
    </w:p>
    <w:p>
      <w:r>
        <w:t>出版社：天津:天津人民出版社,2019.01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十二宫  幻灭 评论地址：https://www.jiaokey.com/book/detail/14577846.html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