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历史文化街区改造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历史文化街区改造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本书出售、求购地址：https://www.jiaokey.com/book/detail/14577842.html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关键词搜索：https://www.jiaokey.com/tag/历史文化街区改造.html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