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书名：苏州旺山生态农庄商业街区</w:t>
      </w:r>
    </w:p>
    <w:p>
      <w:r>
        <w:t>作者：韩健徽丛书编委会主任；许振华本书编委会主任；吕崇才本书主编</w:t>
      </w:r>
    </w:p>
    <w:p>
      <w:r>
        <w:t>出版社：苏州:苏州大学出版社,2012.09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苏州旺山生态农庄商业街区 评论地址：https://www.jiaokey.com/book/detail/14577833.html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