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自考教材  商务沟通方法与技能</w:t>
      </w:r>
    </w:p>
    <w:p>
      <w:r>
        <w:rPr>
          <w:rFonts w:ascii="宋体" w:hAnsi="宋体" w:eastAsia="宋体"/>
          <w:sz w:val="24"/>
        </w:rPr>
        <w:t>UNIVERSITYOFCAMBRIDGEINTERNATIONALEXAMINATIONS著；教育部考试中心组织编译；张灿鹏编译；康青审稿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自考教材  商务沟通方法与技能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UNIVERSITYOFCAMBRIDGEINTERNATIONALEXAMINATIONS著；教育部考试中心组织编译；张灿鹏编译；康青审稿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本书出售、求购地址：https://www.jiaokey.com/book/detail/14577811.html</w:t>
      </w:r>
    </w:p>
    <w:p>
      <w:r>
        <w:t>更多相关图书推荐：https://www.jiaokey.com</w:t>
      </w:r>
    </w:p>
    <w:p>
      <w:r>
        <w:t>UNIVERSITYOFCAMBRIDGEINTERNATIONALEXAMINATIONS著；教育部考试中心组织编译；张灿鹏编译；康青审稿 其他作品：https://www.jiaokey.com/tag/UNIVERSITYOFCAMBRIDGEINTERNATIONALEXAMINATIONS著；教育部考试中心组织编译；张灿鹏编译；康青审稿.html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关键词搜索：https://www.jiaokey.com/tag/自考教材  商务沟通方法与技能.html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