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商品学概论  理论  实务  案例  实训  第2版</w:t>
      </w:r>
    </w:p>
    <w:p>
      <w:r>
        <w:rPr>
          <w:rFonts w:ascii="宋体" w:hAnsi="宋体" w:eastAsia="宋体"/>
          <w:sz w:val="24"/>
        </w:rPr>
        <w:t>中国高等院校市场学研究会，中国教育技术协会实践教学委员会组编；曹汝英主编；孙晓君，李珊副主编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商品学概论  理论  实务  案例  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中国高等院校市场学研究会，中国教育技术协会实践教学委员会组编；曹汝英主编；孙晓君，李珊副主编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本书出售、求购地址：https://www.jiaokey.com/book/detail/14577807.html</w:t>
      </w:r>
    </w:p>
    <w:p>
      <w:r>
        <w:t>更多相关图书推荐：https://www.jiaokey.com</w:t>
      </w:r>
    </w:p>
    <w:p>
      <w:r>
        <w:t>中国高等院校市场学研究会，中国教育技术协会实践教学委员会组编；曹汝英主编；孙晓君，李珊副主编 其他作品：https://www.jiaokey.com/tag/中国高等院校市场学研究会，中国教育技术协会实践教学委员会组编；曹汝英主编；孙晓君，李珊副主编.html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关键词搜索：https://www.jiaokey.com/tag/商品学概论  理论  实务  案例  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