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林产品单耗标准及单耗课题研究汇编  1</w:t>
      </w:r>
    </w:p>
    <w:p>
      <w:r>
        <w:rPr>
          <w:rFonts w:ascii="宋体" w:hAnsi="宋体" w:eastAsia="宋体"/>
          <w:sz w:val="24"/>
        </w:rPr>
        <w:t>国家林业局发展规划与资金管理司编著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林产品单耗标准及单耗课题研究汇编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国家林业局发展规划与资金管理司编著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本书出售、求购地址：https://www.jiaokey.com/book/detail/14577801.html</w:t>
      </w:r>
    </w:p>
    <w:p>
      <w:r>
        <w:t>更多相关图书推荐：https://www.jiaokey.com</w:t>
      </w:r>
    </w:p>
    <w:p>
      <w:r>
        <w:t>国家林业局发展规划与资金管理司编著 其他作品：https://www.jiaokey.com/tag/国家林业局发展规划与资金管理司编著.html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关键词搜索：https://www.jiaokey.com/tag/林产品单耗标准及单耗课题研究汇编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