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没有对错：中国市场营销检讨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没有对错：中国市场营销检讨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本书出售、求购地址：https://www.jiaokey.com/book/detail/14577787.html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关键词搜索：https://www.jiaokey.com/tag/没有对错：中国市场营销检讨.html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