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书名：基于供应链视角的生鲜农产品有效供给保障研究</w:t>
      </w:r>
    </w:p>
    <w:p>
      <w:r>
        <w:t>作者：徐静，姚冠新著</w:t>
      </w:r>
    </w:p>
    <w:p>
      <w:r>
        <w:t>出版社：镇江:江苏大学出版社,2017.11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基于供应链视角的生鲜农产品有效供给保障研究 评论地址：https://www.jiaokey.com/book/detail/14577766.html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