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服务的细节  044  生鲜超市工作手册之POP篇</w:t>
      </w:r>
    </w:p>
    <w:p>
      <w:r>
        <w:rPr>
          <w:rFonts w:ascii="宋体" w:hAnsi="宋体" w:eastAsia="宋体"/>
          <w:sz w:val="24"/>
        </w:rPr>
        <w:t>（日）中山政男编；刘波译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服务的细节  044  生鲜超市工作手册之POP篇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（日）中山政男编；刘波译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本书出售、求购地址：https://www.jiaokey.com/book/detail/14577748.html</w:t>
      </w:r>
    </w:p>
    <w:p>
      <w:r>
        <w:t>更多相关图书推荐：https://www.jiaokey.com</w:t>
      </w:r>
    </w:p>
    <w:p>
      <w:r>
        <w:t>（日）中山政男编；刘波译 其他作品：https://www.jiaokey.com/tag/（日）中山政男编；刘波译.html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关键词搜索：https://www.jiaokey.com/tag/服务的细节  044  生鲜超市工作手册之POP篇.html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