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40  生鲜超市工作手册  肉禽篇</w:t>
      </w:r>
    </w:p>
    <w:p>
      <w:r>
        <w:rPr>
          <w:rFonts w:ascii="宋体" w:hAnsi="宋体" w:eastAsia="宋体"/>
          <w:sz w:val="24"/>
        </w:rPr>
        <w:t>（日）《食品商业》编辑部编；余湘萍译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40  生鲜超市工作手册  肉禽篇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（日）《食品商业》编辑部编；余湘萍译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本书出售、求购地址：https://www.jiaokey.com/book/detail/14577744.html</w:t>
      </w:r>
    </w:p>
    <w:p>
      <w:r>
        <w:t>更多相关图书推荐：https://www.jiaokey.com</w:t>
      </w:r>
    </w:p>
    <w:p>
      <w:r>
        <w:t>（日）《食品商业》编辑部编；余湘萍译 其他作品：https://www.jiaokey.com/tag/（日）《食品商业》编辑部编；余湘萍译.html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40  生鲜超市工作手册  肉禽篇.html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