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工商管理专业综合实践环节及学位申请指南</w:t>
      </w:r>
    </w:p>
    <w:p>
      <w:r>
        <w:rPr>
          <w:rFonts w:ascii="宋体" w:hAnsi="宋体" w:eastAsia="宋体"/>
          <w:sz w:val="24"/>
        </w:rPr>
        <w:t>李健生，刘志敏等编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工商管理专业综合实践环节及学位申请指南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李健生，刘志敏等编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本书出售、求购地址：https://www.jiaokey.com/book/detail/14577738.html</w:t>
      </w:r>
    </w:p>
    <w:p>
      <w:r>
        <w:t>更多相关图书推荐：https://www.jiaokey.com</w:t>
      </w:r>
    </w:p>
    <w:p>
      <w:r>
        <w:t>李健生，刘志敏等编 其他作品：https://www.jiaokey.com/tag/李健生，刘志敏等编.html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关键词搜索：https://www.jiaokey.com/tag/工商管理专业综合实践环节及学位申请指南.html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