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新时期西部地区农业科技推广体系研究</w:t>
      </w:r>
    </w:p>
    <w:p>
      <w:r>
        <w:rPr>
          <w:rFonts w:ascii="宋体" w:hAnsi="宋体" w:eastAsia="宋体"/>
          <w:sz w:val="24"/>
        </w:rPr>
        <w:t>苏胜娣主编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新时期西部地区农业科技推广体系研究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苏胜娣主编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本书出售、求购地址：https://www.jiaokey.com/book/detail/14577729.html</w:t>
      </w:r>
    </w:p>
    <w:p>
      <w:r>
        <w:t>更多相关图书推荐：https://www.jiaokey.com</w:t>
      </w:r>
    </w:p>
    <w:p>
      <w:r>
        <w:t>苏胜娣主编 其他作品：https://www.jiaokey.com/tag/苏胜娣主编.html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关键词搜索：https://www.jiaokey.com/tag/新时期西部地区农业科技推广体系研究.html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