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书名：煤炭企业管理</w:t>
      </w:r>
    </w:p>
    <w:p>
      <w:r>
        <w:t>作者：陈梅，付金龙，石春红主编</w:t>
      </w:r>
    </w:p>
    <w:p>
      <w:r>
        <w:t>出版社：长春:吉林大学出版社,2015.08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煤炭企业管理 评论地址：https://www.jiaokey.com/book/detail/14577720.html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